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EA71" w14:textId="77777777" w:rsidR="005764EC" w:rsidRPr="005764EC" w:rsidRDefault="005764EC" w:rsidP="005764EC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764EC">
        <w:rPr>
          <w:rStyle w:val="Strong"/>
          <w:rFonts w:asciiTheme="majorHAnsi" w:hAnsiTheme="majorHAnsi" w:cstheme="majorHAnsi"/>
          <w:sz w:val="36"/>
          <w:szCs w:val="36"/>
        </w:rPr>
        <w:t xml:space="preserve">Жизнь - это море, большое, безмерное, 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sz w:val="36"/>
          <w:szCs w:val="36"/>
        </w:rPr>
        <w:t>пенится злом…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sz w:val="36"/>
          <w:szCs w:val="36"/>
        </w:rPr>
        <w:t>На корабле, именуемом верою, мы поплывем...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sz w:val="36"/>
          <w:szCs w:val="36"/>
        </w:rPr>
        <w:t xml:space="preserve">Вдаль по волнам предстоит наше плаванье 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sz w:val="36"/>
          <w:szCs w:val="36"/>
        </w:rPr>
        <w:t xml:space="preserve">К той столь желанной и нужной всем гавани, 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sz w:val="36"/>
          <w:szCs w:val="36"/>
        </w:rPr>
        <w:t>“Вечная жизнь” эту гавань зовут.</w:t>
      </w:r>
    </w:p>
    <w:p w14:paraId="01DEB10B" w14:textId="77777777" w:rsidR="005764EC" w:rsidRPr="005764EC" w:rsidRDefault="005764EC" w:rsidP="005764EC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764EC">
        <w:rPr>
          <w:rStyle w:val="Strong"/>
          <w:rFonts w:asciiTheme="majorHAnsi" w:hAnsiTheme="majorHAnsi" w:cstheme="majorHAnsi"/>
          <w:sz w:val="36"/>
          <w:szCs w:val="36"/>
        </w:rPr>
        <w:t>Море штормит и бушует неистово,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sz w:val="36"/>
          <w:szCs w:val="36"/>
        </w:rPr>
        <w:t>Труден наш путь...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sz w:val="36"/>
          <w:szCs w:val="36"/>
        </w:rPr>
        <w:t>Рифы соблазнов и мели сомнения не обогнуть,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sz w:val="36"/>
          <w:szCs w:val="36"/>
        </w:rPr>
        <w:t xml:space="preserve">Но Капитан наш глядит вдаль уверенно... 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sz w:val="36"/>
          <w:szCs w:val="36"/>
        </w:rPr>
        <w:t xml:space="preserve">Иисус Христос, Капитан наш проверенный, 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sz w:val="36"/>
          <w:szCs w:val="36"/>
        </w:rPr>
        <w:t>Души свои мы вверяем Тебе!</w:t>
      </w:r>
    </w:p>
    <w:p w14:paraId="573AAB1E" w14:textId="77777777" w:rsidR="005764EC" w:rsidRPr="005764EC" w:rsidRDefault="005764EC" w:rsidP="005764EC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764EC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Припев: 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Море страстей! B океане блуждания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Можно легко потеряться,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Но Капитан всем даёт указание,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Как нужным курсом идти.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О, наш Иисус, Ты наш лоцман испытанный,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Верим в Тебя, верим свято!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Верим, что плаванье кончится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В гавани той, что спасеньем зовут.</w:t>
      </w:r>
      <w:r w:rsidRPr="005764EC">
        <w:rPr>
          <w:rStyle w:val="Strong"/>
          <w:rFonts w:asciiTheme="majorHAnsi" w:hAnsiTheme="majorHAnsi" w:cstheme="majorHAnsi"/>
          <w:sz w:val="36"/>
          <w:szCs w:val="36"/>
        </w:rPr>
        <w:t xml:space="preserve"> </w:t>
      </w:r>
    </w:p>
    <w:p w14:paraId="00C3799E" w14:textId="77777777" w:rsidR="005764EC" w:rsidRPr="005764EC" w:rsidRDefault="005764EC" w:rsidP="005764EC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764EC">
        <w:rPr>
          <w:rStyle w:val="Strong"/>
          <w:rFonts w:asciiTheme="majorHAnsi" w:hAnsiTheme="majorHAnsi" w:cstheme="majorHAnsi"/>
          <w:sz w:val="36"/>
          <w:szCs w:val="36"/>
        </w:rPr>
        <w:t>Ветры соблазнов и бури тщеславия рвут паруса: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sz w:val="36"/>
          <w:szCs w:val="36"/>
        </w:rPr>
        <w:t>Рифы греха, рифы зла, рифы зависти...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sz w:val="36"/>
          <w:szCs w:val="36"/>
        </w:rPr>
        <w:t>Нет им конца.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sz w:val="36"/>
          <w:szCs w:val="36"/>
        </w:rPr>
        <w:t xml:space="preserve">Но наш корабль, наша полная искренность, 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sz w:val="36"/>
          <w:szCs w:val="36"/>
        </w:rPr>
        <w:t xml:space="preserve">Держится стойко и стойкая вера - в нас, 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sz w:val="36"/>
          <w:szCs w:val="36"/>
        </w:rPr>
        <w:t>Вера Христа, лишь в Него Одного!</w:t>
      </w:r>
    </w:p>
    <w:p w14:paraId="661D531A" w14:textId="77777777" w:rsidR="005764EC" w:rsidRPr="005764EC" w:rsidRDefault="005764EC" w:rsidP="005764EC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764EC">
        <w:rPr>
          <w:rStyle w:val="Strong"/>
          <w:rFonts w:asciiTheme="majorHAnsi" w:hAnsiTheme="majorHAnsi" w:cstheme="majorHAnsi"/>
          <w:sz w:val="36"/>
          <w:szCs w:val="36"/>
        </w:rPr>
        <w:lastRenderedPageBreak/>
        <w:t xml:space="preserve">Зло окружает корабль наш туманами, 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sz w:val="36"/>
          <w:szCs w:val="36"/>
        </w:rPr>
        <w:t>трудно идти...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sz w:val="36"/>
          <w:szCs w:val="36"/>
        </w:rPr>
        <w:t xml:space="preserve">И этот путь в нашу гавань желанную, 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sz w:val="36"/>
          <w:szCs w:val="36"/>
        </w:rPr>
        <w:t>Как нам найти?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sz w:val="36"/>
          <w:szCs w:val="36"/>
        </w:rPr>
        <w:t xml:space="preserve">Но Иисус, Ты - звезда путеводная! 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sz w:val="36"/>
          <w:szCs w:val="36"/>
        </w:rPr>
        <w:t xml:space="preserve">Вместе с Тобой мы пройдём дали водные, 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sz w:val="36"/>
          <w:szCs w:val="36"/>
        </w:rPr>
        <w:t>Души свои мы вверяем Тебе!</w:t>
      </w:r>
    </w:p>
    <w:p w14:paraId="0E09E8D6" w14:textId="77777777" w:rsidR="005764EC" w:rsidRPr="005764EC" w:rsidRDefault="005764EC" w:rsidP="005764EC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764EC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Припев: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Море страстей! B океане блуждания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Можно легко потеряться,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Но Капитан всем даёт указание,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Как нужным курсом идти.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О, наш Иисус, Ты наш лоцман испытанный,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Верим в Тебя, верим свято!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Верим, что плаванье кончится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В гавани той, что спасеньем зовут.</w:t>
      </w:r>
      <w:r w:rsidRPr="005764EC">
        <w:rPr>
          <w:rStyle w:val="Strong"/>
          <w:rFonts w:asciiTheme="majorHAnsi" w:hAnsiTheme="majorHAnsi" w:cstheme="majorHAnsi"/>
          <w:sz w:val="36"/>
          <w:szCs w:val="36"/>
        </w:rPr>
        <w:t xml:space="preserve"> </w:t>
      </w:r>
    </w:p>
    <w:p w14:paraId="2D361743" w14:textId="77777777" w:rsidR="005764EC" w:rsidRPr="005764EC" w:rsidRDefault="005764EC" w:rsidP="005764EC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764EC">
        <w:rPr>
          <w:rStyle w:val="Strong"/>
          <w:rFonts w:asciiTheme="majorHAnsi" w:hAnsiTheme="majorHAnsi" w:cstheme="majorHAnsi"/>
          <w:sz w:val="36"/>
          <w:szCs w:val="36"/>
        </w:rPr>
        <w:t>Никакие шторма не собъют нас с пути,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sz w:val="36"/>
          <w:szCs w:val="36"/>
        </w:rPr>
        <w:t>Наш Иисус, наш Mаяк,Ты нам ярче свети!</w:t>
      </w:r>
    </w:p>
    <w:p w14:paraId="0F271DB0" w14:textId="77777777" w:rsidR="005764EC" w:rsidRPr="005764EC" w:rsidRDefault="005764EC" w:rsidP="005764EC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764EC">
        <w:rPr>
          <w:rStyle w:val="Strong"/>
          <w:rFonts w:asciiTheme="majorHAnsi" w:hAnsiTheme="majorHAnsi" w:cstheme="majorHAnsi"/>
          <w:sz w:val="36"/>
          <w:szCs w:val="36"/>
        </w:rPr>
        <w:t>И мы веру свою пронесём по волнам!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sz w:val="36"/>
          <w:szCs w:val="36"/>
        </w:rPr>
        <w:t>С нами Ты, наш Иисус! С нами наш Капитан!</w:t>
      </w:r>
    </w:p>
    <w:p w14:paraId="6AAAB330" w14:textId="77777777" w:rsidR="005764EC" w:rsidRPr="005764EC" w:rsidRDefault="005764EC" w:rsidP="005764EC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764EC">
        <w:rPr>
          <w:rStyle w:val="Strong"/>
          <w:rFonts w:asciiTheme="majorHAnsi" w:hAnsiTheme="majorHAnsi" w:cstheme="majorHAnsi"/>
          <w:sz w:val="36"/>
          <w:szCs w:val="36"/>
        </w:rPr>
        <w:t>Мы пройдём за Тобой сквозь любой ураган!</w:t>
      </w:r>
      <w:r w:rsidRPr="005764EC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764EC">
        <w:rPr>
          <w:rStyle w:val="Strong"/>
          <w:rFonts w:asciiTheme="majorHAnsi" w:hAnsiTheme="majorHAnsi" w:cstheme="majorHAnsi"/>
          <w:sz w:val="36"/>
          <w:szCs w:val="36"/>
        </w:rPr>
        <w:t>Ты веди за Собой, Наш Иисус, Капитан!</w:t>
      </w:r>
    </w:p>
    <w:p w14:paraId="7B6DFB8D" w14:textId="28C8B914" w:rsidR="00422051" w:rsidRPr="005764EC" w:rsidRDefault="00422051" w:rsidP="005764EC">
      <w:pPr>
        <w:rPr>
          <w:rFonts w:asciiTheme="majorHAnsi" w:hAnsiTheme="majorHAnsi" w:cstheme="majorHAnsi"/>
          <w:sz w:val="36"/>
          <w:szCs w:val="36"/>
        </w:rPr>
      </w:pPr>
    </w:p>
    <w:sectPr w:rsidR="00422051" w:rsidRPr="005764E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6659065">
    <w:abstractNumId w:val="8"/>
  </w:num>
  <w:num w:numId="2" w16cid:durableId="691760037">
    <w:abstractNumId w:val="6"/>
  </w:num>
  <w:num w:numId="3" w16cid:durableId="653879854">
    <w:abstractNumId w:val="5"/>
  </w:num>
  <w:num w:numId="4" w16cid:durableId="609976206">
    <w:abstractNumId w:val="4"/>
  </w:num>
  <w:num w:numId="5" w16cid:durableId="1467550132">
    <w:abstractNumId w:val="7"/>
  </w:num>
  <w:num w:numId="6" w16cid:durableId="1049840896">
    <w:abstractNumId w:val="3"/>
  </w:num>
  <w:num w:numId="7" w16cid:durableId="1311132847">
    <w:abstractNumId w:val="2"/>
  </w:num>
  <w:num w:numId="8" w16cid:durableId="2129008939">
    <w:abstractNumId w:val="1"/>
  </w:num>
  <w:num w:numId="9" w16cid:durableId="125246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22051"/>
    <w:rsid w:val="005764E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80CCE66C-7755-4BBC-8F2D-24958E29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57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2024-02-27T03:28:00Z</dcterms:modified>
  <cp:category/>
</cp:coreProperties>
</file>